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9B21" w14:textId="77777777" w:rsidR="00367655" w:rsidRDefault="00367655" w:rsidP="00367655">
      <w:r w:rsidRPr="008E70AA">
        <w:t>AI Number 742, Permit Number LAD 000 777 201-OP-RN-2, and Activity Number PER20200006.</w:t>
      </w:r>
    </w:p>
    <w:p w14:paraId="0ABA46B1" w14:textId="77777777" w:rsidR="00A81AF1" w:rsidRDefault="00000000">
      <w:r>
        <w:t>To Whom It May Concern,</w:t>
      </w:r>
      <w:r>
        <w:br/>
      </w:r>
      <w:r>
        <w:br/>
        <w:t xml:space="preserve">I am concerned about the long-term </w:t>
      </w:r>
      <w:proofErr w:type="gramStart"/>
      <w:r>
        <w:t>impacts</w:t>
      </w:r>
      <w:proofErr w:type="gramEnd"/>
      <w:r>
        <w:t xml:space="preserve"> that hazardous waste management activities may have on nearby communities, waterways, wetlands, and future generations in Southwest Louisiana.</w:t>
      </w:r>
      <w:r>
        <w:br/>
      </w:r>
      <w:r>
        <w:br/>
        <w:t>The Chemical Waste Management Lake Charles facility operates in an area already burdened by industrial pollution, flooding risks, and environmental health concerns. Community members deserve assurance that hazardous waste is being managed safely, transparently, and with the highest level of oversight.</w:t>
      </w:r>
      <w:r>
        <w:br/>
      </w:r>
      <w:r>
        <w:br/>
        <w:t xml:space="preserve">I urge LDEQ to require stronger monitoring, greater transparency, and additional environmental safeguards before renewing this permit. </w:t>
      </w:r>
      <w:proofErr w:type="gramStart"/>
      <w:r>
        <w:t>Particular attention</w:t>
      </w:r>
      <w:proofErr w:type="gramEnd"/>
      <w:r>
        <w:t xml:space="preserve"> should be given to groundwater protection, flood risks, stormwater runoff, and ongoing compliance concerns identified during inspections.</w:t>
      </w:r>
      <w:r>
        <w:br/>
      </w:r>
      <w:r>
        <w:br/>
        <w:t>Public health and environmental protection should remain the priority in all permit decisions.</w:t>
      </w:r>
      <w:r>
        <w:br/>
      </w:r>
      <w:r>
        <w:br/>
        <w:t>Thank you for considering my comments.</w:t>
      </w:r>
      <w:r>
        <w:br/>
      </w:r>
      <w:r>
        <w:br/>
        <w:t>Sincerely,</w:t>
      </w:r>
      <w:r>
        <w:br/>
      </w:r>
      <w:r>
        <w:br/>
        <w:t>____________________</w:t>
      </w:r>
      <w:r>
        <w:br/>
        <w:t>Name</w:t>
      </w:r>
      <w:r>
        <w:br/>
      </w:r>
      <w:r>
        <w:br/>
        <w:t>____________________</w:t>
      </w:r>
      <w:r>
        <w:br/>
        <w:t>Address</w:t>
      </w:r>
    </w:p>
    <w:p w14:paraId="7715388A" w14:textId="2B32B4FF" w:rsidR="00367655" w:rsidRDefault="00604BCB">
      <w:r>
        <w:t>____________________</w:t>
      </w:r>
    </w:p>
    <w:p w14:paraId="36D63CF5" w14:textId="6A0D7933" w:rsidR="00604BCB" w:rsidRDefault="00604BCB">
      <w:r>
        <w:t>Date</w:t>
      </w:r>
    </w:p>
    <w:sectPr w:rsidR="00604BC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70124982">
    <w:abstractNumId w:val="8"/>
  </w:num>
  <w:num w:numId="2" w16cid:durableId="1738043902">
    <w:abstractNumId w:val="6"/>
  </w:num>
  <w:num w:numId="3" w16cid:durableId="1679117809">
    <w:abstractNumId w:val="5"/>
  </w:num>
  <w:num w:numId="4" w16cid:durableId="1300379206">
    <w:abstractNumId w:val="4"/>
  </w:num>
  <w:num w:numId="5" w16cid:durableId="1819180109">
    <w:abstractNumId w:val="7"/>
  </w:num>
  <w:num w:numId="6" w16cid:durableId="1555580272">
    <w:abstractNumId w:val="3"/>
  </w:num>
  <w:num w:numId="7" w16cid:durableId="179591708">
    <w:abstractNumId w:val="2"/>
  </w:num>
  <w:num w:numId="8" w16cid:durableId="1621647179">
    <w:abstractNumId w:val="1"/>
  </w:num>
  <w:num w:numId="9" w16cid:durableId="86024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67655"/>
    <w:rsid w:val="00604BCB"/>
    <w:rsid w:val="00A81AF1"/>
    <w:rsid w:val="00AA1D8D"/>
    <w:rsid w:val="00B47730"/>
    <w:rsid w:val="00B84EC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32FA582-4D0A-4068-A7D4-42E0CEAC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8c90118-eca6-4993-b5c5-342eb901e7e9" xsi:nil="true"/>
    <image xmlns="5b43b923-0545-4f22-a19a-e5cc45d627e2" xsi:nil="true"/>
    <lcf76f155ced4ddcb4097134ff3c332f xmlns="5b43b923-0545-4f22-a19a-e5cc45d627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7DC188717F114F8844574A4A2D237C" ma:contentTypeVersion="20" ma:contentTypeDescription="Create a new document." ma:contentTypeScope="" ma:versionID="bf86f1ea7a03827769e96fcd158f6b77">
  <xsd:schema xmlns:xsd="http://www.w3.org/2001/XMLSchema" xmlns:xs="http://www.w3.org/2001/XMLSchema" xmlns:p="http://schemas.microsoft.com/office/2006/metadata/properties" xmlns:ns2="5b43b923-0545-4f22-a19a-e5cc45d627e2" xmlns:ns3="48c90118-eca6-4993-b5c5-342eb901e7e9" targetNamespace="http://schemas.microsoft.com/office/2006/metadata/properties" ma:root="true" ma:fieldsID="e765c5fdfbe0165ed058550ba01b3b60" ns2:_="" ns3:_="">
    <xsd:import namespace="5b43b923-0545-4f22-a19a-e5cc45d627e2"/>
    <xsd:import namespace="48c90118-eca6-4993-b5c5-342eb901e7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LengthInSecond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3b923-0545-4f22-a19a-e5cc45d627e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d33ba560-a568-4f4f-81b9-f7d1e4f7351c"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hidden="true"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image" ma:index="23"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c90118-eca6-4993-b5c5-342eb901e7e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27fb565-87f4-4eb5-9f70-a0e5e8ce97cd}" ma:internalName="TaxCatchAll" ma:readOnly="false" ma:showField="CatchAllData" ma:web="48c90118-eca6-4993-b5c5-342eb901e7e9">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82AA5B4-EE8D-4C25-91F0-C8AA44342887}">
  <ds:schemaRefs>
    <ds:schemaRef ds:uri="http://schemas.microsoft.com/office/2006/metadata/properties"/>
    <ds:schemaRef ds:uri="http://schemas.microsoft.com/office/infopath/2007/PartnerControls"/>
    <ds:schemaRef ds:uri="48c90118-eca6-4993-b5c5-342eb901e7e9"/>
    <ds:schemaRef ds:uri="5b43b923-0545-4f22-a19a-e5cc45d627e2"/>
  </ds:schemaRefs>
</ds:datastoreItem>
</file>

<file path=customXml/itemProps3.xml><?xml version="1.0" encoding="utf-8"?>
<ds:datastoreItem xmlns:ds="http://schemas.openxmlformats.org/officeDocument/2006/customXml" ds:itemID="{9EEBF3FD-CF67-4378-B3E5-4AAD887F5CCE}">
  <ds:schemaRefs>
    <ds:schemaRef ds:uri="http://schemas.microsoft.com/sharepoint/v3/contenttype/forms"/>
  </ds:schemaRefs>
</ds:datastoreItem>
</file>

<file path=customXml/itemProps4.xml><?xml version="1.0" encoding="utf-8"?>
<ds:datastoreItem xmlns:ds="http://schemas.openxmlformats.org/officeDocument/2006/customXml" ds:itemID="{520532B3-2502-4404-81DF-765A100E4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3b923-0545-4f22-a19a-e5cc45d627e2"/>
    <ds:schemaRef ds:uri="48c90118-eca6-4993-b5c5-342eb901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Cynthia Robertson</cp:lastModifiedBy>
  <cp:revision>3</cp:revision>
  <dcterms:created xsi:type="dcterms:W3CDTF">2013-12-23T23:15:00Z</dcterms:created>
  <dcterms:modified xsi:type="dcterms:W3CDTF">2026-05-16T18:45:00Z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0x010100947DC188717F114F8844574A4A2D237C</vt:lpwstr>
  </property>
</Properties>
</file>